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600FE" w14:textId="77777777" w:rsidR="00A30715" w:rsidRDefault="00000000">
      <w:r>
        <w:rPr>
          <w:b/>
          <w:sz w:val="28"/>
        </w:rPr>
        <w:t>RORY-LEE CLARK</w:t>
      </w:r>
      <w:r>
        <w:rPr>
          <w:b/>
          <w:sz w:val="28"/>
        </w:rPr>
        <w:br/>
      </w:r>
      <w:r>
        <w:t>Mobile: 0418 660 751</w:t>
      </w:r>
      <w:r>
        <w:br/>
        <w:t>Email: rory@rory-lee.net</w:t>
      </w:r>
      <w:r>
        <w:br/>
        <w:t>Website: https://rory-lee.net</w:t>
      </w:r>
      <w:r>
        <w:br/>
      </w:r>
    </w:p>
    <w:p w14:paraId="5F0F60A2" w14:textId="77777777" w:rsidR="00933DAE" w:rsidRDefault="00933DAE" w:rsidP="00933DAE">
      <w:pPr>
        <w:pStyle w:val="Heading3"/>
      </w:pPr>
      <w:r>
        <w:t>About Me</w:t>
      </w:r>
    </w:p>
    <w:p w14:paraId="6EEB9711" w14:textId="285282E2" w:rsidR="00933DAE" w:rsidRDefault="00933DAE">
      <w:r>
        <w:t xml:space="preserve">I am a friendly, hardworking, and reliable person. Originally from Tasmania, I bring a genuine passion for all aspects of information technology, complemented by the completion of a Certificate III in Digital Media and Technology. I enjoy working on my website and </w:t>
      </w:r>
      <w:r>
        <w:t>working on my home lab</w:t>
      </w:r>
      <w:r>
        <w:t>. I look forward to the opportunity of working in a role in which I can continually apply and develop my skills.</w:t>
      </w:r>
    </w:p>
    <w:p w14:paraId="1DBEC1CB" w14:textId="77777777" w:rsidR="00933DAE" w:rsidRDefault="00933DAE"/>
    <w:p w14:paraId="44C0F042" w14:textId="77777777" w:rsidR="00A30715" w:rsidRDefault="00000000">
      <w:pPr>
        <w:pStyle w:val="Heading3"/>
      </w:pPr>
      <w:r>
        <w:t>Skills &amp; Attributes</w:t>
      </w:r>
    </w:p>
    <w:p w14:paraId="38CDE19A" w14:textId="77777777" w:rsidR="00A30715" w:rsidRDefault="00000000">
      <w:pPr>
        <w:pStyle w:val="ListBullet"/>
      </w:pPr>
      <w:r>
        <w:t>• Strong customer service focus</w:t>
      </w:r>
    </w:p>
    <w:p w14:paraId="4D54B1AD" w14:textId="77777777" w:rsidR="00A30715" w:rsidRDefault="00000000">
      <w:pPr>
        <w:pStyle w:val="ListBullet"/>
      </w:pPr>
      <w:r>
        <w:t>• Enjoy working as part of a team</w:t>
      </w:r>
    </w:p>
    <w:p w14:paraId="453126CB" w14:textId="77777777" w:rsidR="00A30715" w:rsidRDefault="00000000">
      <w:pPr>
        <w:pStyle w:val="ListBullet"/>
      </w:pPr>
      <w:r>
        <w:t>• Excellent communication skills</w:t>
      </w:r>
    </w:p>
    <w:p w14:paraId="09AA17A3" w14:textId="77777777" w:rsidR="00A30715" w:rsidRDefault="00000000">
      <w:pPr>
        <w:pStyle w:val="ListBullet"/>
      </w:pPr>
      <w:r>
        <w:t>• High level of computer competency</w:t>
      </w:r>
    </w:p>
    <w:p w14:paraId="5D596C2E" w14:textId="77777777" w:rsidR="00A30715" w:rsidRDefault="00000000">
      <w:pPr>
        <w:pStyle w:val="ListBullet"/>
      </w:pPr>
      <w:r>
        <w:t>• Demonstrated ability to install Windows and Linux-based operating systems</w:t>
      </w:r>
    </w:p>
    <w:p w14:paraId="4A9801BE" w14:textId="77777777" w:rsidR="00A30715" w:rsidRDefault="00000000">
      <w:pPr>
        <w:pStyle w:val="ListBullet"/>
      </w:pPr>
      <w:r>
        <w:t>• Proven experience in building personal computers</w:t>
      </w:r>
    </w:p>
    <w:p w14:paraId="4487B87B" w14:textId="77777777" w:rsidR="00A30715" w:rsidRDefault="00000000">
      <w:pPr>
        <w:pStyle w:val="ListBullet"/>
      </w:pPr>
      <w:r>
        <w:t>• Excellent troubleshooting skills</w:t>
      </w:r>
    </w:p>
    <w:p w14:paraId="25BD1416" w14:textId="77777777" w:rsidR="00A30715" w:rsidRDefault="00000000">
      <w:pPr>
        <w:pStyle w:val="ListBullet"/>
      </w:pPr>
      <w:r>
        <w:t>• Extensive knowledge of Windows servers (e.g., Active Directory)</w:t>
      </w:r>
    </w:p>
    <w:p w14:paraId="61B85BD1" w14:textId="77777777" w:rsidR="00A30715" w:rsidRDefault="00000000">
      <w:pPr>
        <w:pStyle w:val="ListBullet"/>
      </w:pPr>
      <w:r>
        <w:t>• Skilled in setting up computer networks and installing different applications</w:t>
      </w:r>
    </w:p>
    <w:p w14:paraId="78A75A3B" w14:textId="77777777" w:rsidR="00A30715" w:rsidRDefault="00000000">
      <w:pPr>
        <w:pStyle w:val="ListBullet"/>
      </w:pPr>
      <w:r>
        <w:t>• Effective time management</w:t>
      </w:r>
    </w:p>
    <w:p w14:paraId="62EBB191" w14:textId="77777777" w:rsidR="00A30715" w:rsidRDefault="00000000">
      <w:pPr>
        <w:pStyle w:val="Heading3"/>
      </w:pPr>
      <w:r>
        <w:t>Education &amp; Qualifications</w:t>
      </w:r>
    </w:p>
    <w:p w14:paraId="0707F500" w14:textId="77777777" w:rsidR="00A30715" w:rsidRDefault="00000000">
      <w:r>
        <w:t>Certificate III in Digital Media and Technology</w:t>
      </w:r>
      <w:r>
        <w:br/>
        <w:t>TasTafe Alanvale - 2021</w:t>
      </w:r>
    </w:p>
    <w:p w14:paraId="574EB500" w14:textId="77777777" w:rsidR="00A30715" w:rsidRDefault="00000000">
      <w:r>
        <w:t>Tasmanian Certificate of Education</w:t>
      </w:r>
      <w:r>
        <w:br/>
        <w:t>Newstead College - 2018/2019</w:t>
      </w:r>
    </w:p>
    <w:p w14:paraId="01829D17" w14:textId="77777777" w:rsidR="00A30715" w:rsidRDefault="00000000">
      <w:pPr>
        <w:pStyle w:val="Heading3"/>
      </w:pPr>
      <w:r>
        <w:t>Work History</w:t>
      </w:r>
    </w:p>
    <w:p w14:paraId="0AD137E7" w14:textId="77777777" w:rsidR="00A30715" w:rsidRDefault="00000000">
      <w:r>
        <w:t>Service Assistant</w:t>
      </w:r>
      <w:r>
        <w:br/>
        <w:t>Officeworks | 2023 - Present</w:t>
      </w:r>
    </w:p>
    <w:p w14:paraId="175A4368" w14:textId="77777777" w:rsidR="00A30715" w:rsidRDefault="00000000">
      <w:pPr>
        <w:pStyle w:val="ListBullet"/>
      </w:pPr>
      <w:r>
        <w:t>- Greeting and assisting customers</w:t>
      </w:r>
    </w:p>
    <w:p w14:paraId="7CD8AB61" w14:textId="77777777" w:rsidR="00A30715" w:rsidRDefault="00000000">
      <w:pPr>
        <w:pStyle w:val="ListBullet"/>
      </w:pPr>
      <w:r>
        <w:t>- Operating POS</w:t>
      </w:r>
    </w:p>
    <w:p w14:paraId="1F33B272" w14:textId="77777777" w:rsidR="00A30715" w:rsidRDefault="00000000">
      <w:pPr>
        <w:pStyle w:val="ListBullet"/>
      </w:pPr>
      <w:r>
        <w:t>- Cash handling</w:t>
      </w:r>
    </w:p>
    <w:p w14:paraId="1D518793" w14:textId="77777777" w:rsidR="00A30715" w:rsidRDefault="00000000">
      <w:pPr>
        <w:pStyle w:val="ListBullet"/>
      </w:pPr>
      <w:r>
        <w:t>- Stocking shelves</w:t>
      </w:r>
    </w:p>
    <w:p w14:paraId="5BCAC2CE" w14:textId="77777777" w:rsidR="00A30715" w:rsidRDefault="00000000">
      <w:r>
        <w:br/>
        <w:t>Sales Assistant (Volunteer)</w:t>
      </w:r>
      <w:r>
        <w:br/>
        <w:t>Salvation Army | 2021 – 2022</w:t>
      </w:r>
    </w:p>
    <w:p w14:paraId="0CA03FB7" w14:textId="77777777" w:rsidR="00A30715" w:rsidRDefault="00000000">
      <w:pPr>
        <w:pStyle w:val="ListBullet"/>
      </w:pPr>
      <w:r>
        <w:t>- Greeting customers</w:t>
      </w:r>
    </w:p>
    <w:p w14:paraId="7AB91203" w14:textId="77777777" w:rsidR="00A30715" w:rsidRDefault="00000000">
      <w:pPr>
        <w:pStyle w:val="ListBullet"/>
      </w:pPr>
      <w:r>
        <w:t>- Operating POS</w:t>
      </w:r>
    </w:p>
    <w:p w14:paraId="28F508AF" w14:textId="77777777" w:rsidR="00A30715" w:rsidRDefault="00000000">
      <w:pPr>
        <w:pStyle w:val="ListBullet"/>
      </w:pPr>
      <w:r>
        <w:t>- Cash handling</w:t>
      </w:r>
    </w:p>
    <w:p w14:paraId="5B5AE456" w14:textId="77777777" w:rsidR="00A30715" w:rsidRDefault="00000000">
      <w:pPr>
        <w:pStyle w:val="ListBullet"/>
      </w:pPr>
      <w:r>
        <w:t>- Sorting clothes</w:t>
      </w:r>
    </w:p>
    <w:p w14:paraId="48F68B03" w14:textId="77777777" w:rsidR="00A30715" w:rsidRDefault="00000000">
      <w:pPr>
        <w:pStyle w:val="ListBullet"/>
      </w:pPr>
      <w:r>
        <w:t>- Organizing/displaying clothing on racks</w:t>
      </w:r>
    </w:p>
    <w:p w14:paraId="353FCEC7" w14:textId="77777777" w:rsidR="00A30715" w:rsidRDefault="00000000">
      <w:r>
        <w:br/>
        <w:t>Backstage Theater Hand</w:t>
      </w:r>
      <w:r>
        <w:br/>
        <w:t>Newstead College | 2019</w:t>
      </w:r>
    </w:p>
    <w:p w14:paraId="6BEC7637" w14:textId="77777777" w:rsidR="00A30715" w:rsidRDefault="00000000">
      <w:pPr>
        <w:pStyle w:val="ListBullet"/>
      </w:pPr>
      <w:r>
        <w:t>- Preparing the stage before each show</w:t>
      </w:r>
    </w:p>
    <w:p w14:paraId="69801896" w14:textId="77777777" w:rsidR="00A30715" w:rsidRDefault="00000000">
      <w:pPr>
        <w:pStyle w:val="ListBullet"/>
      </w:pPr>
      <w:r>
        <w:t>- Moving props on stage as required</w:t>
      </w:r>
    </w:p>
    <w:p w14:paraId="723C0F07" w14:textId="77777777" w:rsidR="00A30715" w:rsidRDefault="00000000">
      <w:pPr>
        <w:pStyle w:val="ListBullet"/>
      </w:pPr>
      <w:r>
        <w:t>- Working as a team during Little Shop of Horrors production</w:t>
      </w:r>
    </w:p>
    <w:p w14:paraId="2B01884B" w14:textId="77777777" w:rsidR="00933DAE" w:rsidRDefault="00933DAE" w:rsidP="00933DAE">
      <w:pPr>
        <w:pStyle w:val="ListBullet"/>
        <w:numPr>
          <w:ilvl w:val="0"/>
          <w:numId w:val="0"/>
        </w:numPr>
        <w:ind w:left="360" w:hanging="360"/>
      </w:pPr>
    </w:p>
    <w:p w14:paraId="06D6306A" w14:textId="77777777" w:rsidR="00933DAE" w:rsidRDefault="00933DAE" w:rsidP="00933DAE">
      <w:pPr>
        <w:pStyle w:val="Heading3"/>
      </w:pPr>
      <w:r>
        <w:t>Referees</w:t>
      </w:r>
    </w:p>
    <w:p w14:paraId="620C06CE" w14:textId="77777777" w:rsidR="00933DAE" w:rsidRDefault="00933DAE" w:rsidP="00933DAE">
      <w:r>
        <w:t>Scott Bryan</w:t>
      </w:r>
      <w:r>
        <w:br/>
        <w:t>Newstead College / TAFE Teacher</w:t>
      </w:r>
      <w:r>
        <w:br/>
        <w:t>Email: scott.bryan@education.tas.gov.au</w:t>
      </w:r>
      <w:r>
        <w:br/>
        <w:t>Mobile: 0417 321 960</w:t>
      </w:r>
    </w:p>
    <w:p w14:paraId="5F66D3BF" w14:textId="77777777" w:rsidR="00933DAE" w:rsidRDefault="00933DAE" w:rsidP="00933DAE">
      <w:pPr>
        <w:pStyle w:val="ListBullet"/>
        <w:numPr>
          <w:ilvl w:val="0"/>
          <w:numId w:val="0"/>
        </w:numPr>
        <w:ind w:left="360" w:hanging="360"/>
      </w:pPr>
    </w:p>
    <w:sectPr w:rsidR="00933DAE" w:rsidSect="00034616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225358">
    <w:abstractNumId w:val="8"/>
  </w:num>
  <w:num w:numId="2" w16cid:durableId="1467969100">
    <w:abstractNumId w:val="6"/>
  </w:num>
  <w:num w:numId="3" w16cid:durableId="1557163764">
    <w:abstractNumId w:val="5"/>
  </w:num>
  <w:num w:numId="4" w16cid:durableId="2095348280">
    <w:abstractNumId w:val="4"/>
  </w:num>
  <w:num w:numId="5" w16cid:durableId="646401022">
    <w:abstractNumId w:val="7"/>
  </w:num>
  <w:num w:numId="6" w16cid:durableId="105001954">
    <w:abstractNumId w:val="3"/>
  </w:num>
  <w:num w:numId="7" w16cid:durableId="489518955">
    <w:abstractNumId w:val="2"/>
  </w:num>
  <w:num w:numId="8" w16cid:durableId="1944872100">
    <w:abstractNumId w:val="1"/>
  </w:num>
  <w:num w:numId="9" w16cid:durableId="128654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5CE"/>
    <w:rsid w:val="0015074B"/>
    <w:rsid w:val="0029639D"/>
    <w:rsid w:val="00326F90"/>
    <w:rsid w:val="00933DAE"/>
    <w:rsid w:val="00A3071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BE84E"/>
  <w14:defaultImageDpi w14:val="300"/>
  <w15:docId w15:val="{937804E0-A0A8-404E-9442-52E57E88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Rory-Lee Clark</cp:lastModifiedBy>
  <cp:revision>2</cp:revision>
  <dcterms:created xsi:type="dcterms:W3CDTF">2013-12-23T23:15:00Z</dcterms:created>
  <dcterms:modified xsi:type="dcterms:W3CDTF">2024-11-11T05:45:00Z</dcterms:modified>
  <cp:category/>
</cp:coreProperties>
</file>